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4278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г.п.Лянтор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Адрес: 629448 Тюменская обл.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 Салавата Юлаева,13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spacing w:before="0" w:after="0"/>
        <w:ind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Нимперова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Алика </w:t>
      </w:r>
      <w:r>
        <w:rPr>
          <w:rFonts w:ascii="Times New Roman" w:eastAsia="Times New Roman" w:hAnsi="Times New Roman" w:cs="Times New Roman"/>
          <w:sz w:val="28"/>
          <w:szCs w:val="28"/>
        </w:rPr>
        <w:t>Истарковича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права, предусмотренные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Нимперов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Нижнесортымский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штраф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.00 руб.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 со дня вступления в законную силу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18880386250862651998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Нимперов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Нимперов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Нимперов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Нимперов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18880386250862651998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/, составленным должностным лицом, которому предоставлено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признаются судом 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Нимперов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Нимперов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Нимперов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Нимперова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Алика </w:t>
      </w:r>
      <w:r>
        <w:rPr>
          <w:rFonts w:ascii="Times New Roman" w:eastAsia="Times New Roman" w:hAnsi="Times New Roman" w:cs="Times New Roman"/>
          <w:sz w:val="28"/>
          <w:szCs w:val="28"/>
        </w:rPr>
        <w:t>Истарковича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0.00 руб.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 двадцать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Нимперов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szCs w:val="28"/>
        </w:rPr>
        <w:t>1238600002190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40102810245370000007, РКЦ Ханты-Мансийск//УФК по Ханты-Мансийскому автономному округу, БИК 007162163, КБК 72011601203019000140,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0412365400325007192520163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платежа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719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21">
    <w:name w:val="cat-UserDefined grp-34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